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Union in Peril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adopted in 1865,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withdrawal of a state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assassinated Abraham Lincoln, was an actor and southern sympathizer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in Charleston Harbor South Carolina, that started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landowners give farm workers land, seed, and tools in return for a part of the crops they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northerner who moved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 who 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18th president, Commanding general, led the Union army to victory over me Confederacy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routes along which runaway slaves were helped to escape to Canada or to safe areas in the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speech delivered by Abraham Lincoln in November 1863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politician from Illinois and the designer of the Kansas-Nebraska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federal agency set up to help former slaves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the residents vote to decide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rebuilding that followed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all citizens born or naturalized in the U.S. are full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southerner who joined the Republican party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confederate states of America formed by the southern states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16th president led US through the Civil War, assassinated in April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prohibits the denial of voting rights to people because of their race, color, or previous condition of servitude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Union in Peril Vocab</dc:title>
  <dcterms:created xsi:type="dcterms:W3CDTF">2021-10-11T19:37:58Z</dcterms:created>
  <dcterms:modified xsi:type="dcterms:W3CDTF">2021-10-11T19:37:58Z</dcterms:modified>
</cp:coreProperties>
</file>