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Unique Lunacy of a Language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is the only type of dog that can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park on a driveway but you drive on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play a bass drum, but you can also catch a bass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sounds like the offspring of a rat and raccoon. (Hint: small sprout growing from a plant.)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type of ice cream that has the same name as a day in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Mice is the plural form of _______, but hice would not be the plural form of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Tear and tear are pronounced differently, but tear and ____ are pronounced the same. (Hint: a level or 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Laid is pronounced like paid, but said is pronounced like _____. (Hint: a type of grain product.)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is this insect called a ___________ if it does not have butter when it flies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Majority of languages refer to ______ as foot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 is an object that has hands but cannot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man cannot live inside of a house?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plural for tooth is teeth, but we use a __________ to brush 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these words look like opposites, flammable means the same as _____________, but both mean the same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rhymes with sabotage, but it means the complete opposite. It is a countries right to operate transportation in their border.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straw in strawberries and no ____ in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feet to play football, not socks to play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there's no pony and no tail why is it called a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there is no honey and no moon incorporated with this event, why is it called a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 to it's name, blueberries aren't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Unique Lunacy of a Language Crossword Puzzle </dc:title>
  <dcterms:created xsi:type="dcterms:W3CDTF">2021-10-11T19:36:52Z</dcterms:created>
  <dcterms:modified xsi:type="dcterms:W3CDTF">2021-10-11T19:36:52Z</dcterms:modified>
</cp:coreProperties>
</file>