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United Arab Emirates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Date Palm Trees    </w:t>
      </w:r>
      <w:r>
        <w:t xml:space="preserve">   Modernization    </w:t>
      </w:r>
      <w:r>
        <w:t xml:space="preserve">   Trucial States    </w:t>
      </w:r>
      <w:r>
        <w:t xml:space="preserve">   Hajar Mountains    </w:t>
      </w:r>
      <w:r>
        <w:t xml:space="preserve">   Persian Gulf    </w:t>
      </w:r>
      <w:r>
        <w:t xml:space="preserve">   Tourism    </w:t>
      </w:r>
      <w:r>
        <w:t xml:space="preserve">   Oil    </w:t>
      </w:r>
      <w:r>
        <w:t xml:space="preserve">   Architecture    </w:t>
      </w:r>
      <w:r>
        <w:t xml:space="preserve">   Saadiyat Island    </w:t>
      </w:r>
      <w:r>
        <w:t xml:space="preserve">   Spices    </w:t>
      </w:r>
      <w:r>
        <w:t xml:space="preserve">   Hummus    </w:t>
      </w:r>
      <w:r>
        <w:t xml:space="preserve">   Falafel    </w:t>
      </w:r>
      <w:r>
        <w:t xml:space="preserve">   Beaches    </w:t>
      </w:r>
      <w:r>
        <w:t xml:space="preserve">   Yas Island    </w:t>
      </w:r>
      <w:r>
        <w:t xml:space="preserve">   Burj Khalifa    </w:t>
      </w:r>
      <w:r>
        <w:t xml:space="preserve">   Dubai    </w:t>
      </w:r>
      <w:r>
        <w:t xml:space="preserve">   Abu Dhabi    </w:t>
      </w:r>
      <w:r>
        <w:t xml:space="preserve">   Desert    </w:t>
      </w:r>
      <w:r>
        <w:t xml:space="preserve">   Camel    </w:t>
      </w:r>
      <w:r>
        <w:t xml:space="preserve">   United Arab Emirates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United Arab Emirates</dc:title>
  <dcterms:created xsi:type="dcterms:W3CDTF">2021-10-11T19:36:22Z</dcterms:created>
  <dcterms:modified xsi:type="dcterms:W3CDTF">2021-10-11T19:36:22Z</dcterms:modified>
</cp:coreProperties>
</file>