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Fruit Company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BUZZING    </w:t>
      </w:r>
      <w:r>
        <w:t xml:space="preserve">   BLOODY DOMAIN    </w:t>
      </w:r>
      <w:r>
        <w:t xml:space="preserve">   TYRANNY    </w:t>
      </w:r>
      <w:r>
        <w:t xml:space="preserve">   MARMALADE    </w:t>
      </w:r>
      <w:r>
        <w:t xml:space="preserve">   CARGO BOAT    </w:t>
      </w:r>
      <w:r>
        <w:t xml:space="preserve">   ANACONDA    </w:t>
      </w:r>
      <w:r>
        <w:t xml:space="preserve">   FORD MOTORS    </w:t>
      </w:r>
      <w:r>
        <w:t xml:space="preserve">   INDIANS    </w:t>
      </w:r>
      <w:r>
        <w:t xml:space="preserve">   JEHOVAH    </w:t>
      </w:r>
      <w:r>
        <w:t xml:space="preserve">   TRUMPETS    </w:t>
      </w:r>
      <w:r>
        <w:t xml:space="preserve">   MARTINEZ    </w:t>
      </w:r>
      <w:r>
        <w:t xml:space="preserve">   CARIAS    </w:t>
      </w:r>
      <w:r>
        <w:t xml:space="preserve">   TACHO    </w:t>
      </w:r>
      <w:r>
        <w:t xml:space="preserve">   TRUJILLO    </w:t>
      </w:r>
      <w:r>
        <w:t xml:space="preserve">   CAESARS    </w:t>
      </w:r>
      <w:r>
        <w:t xml:space="preserve">   REIGN OF THE FLIES    </w:t>
      </w:r>
      <w:r>
        <w:t xml:space="preserve">   BANANA REPUBLICS    </w:t>
      </w:r>
      <w:r>
        <w:t xml:space="preserve">   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Fruit Company Word Search</dc:title>
  <dcterms:created xsi:type="dcterms:W3CDTF">2021-10-11T19:37:43Z</dcterms:created>
  <dcterms:modified xsi:type="dcterms:W3CDTF">2021-10-11T19:37:43Z</dcterms:modified>
</cp:coreProperties>
</file>