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Kingdom</w:t>
      </w:r>
    </w:p>
    <w:p>
      <w:pPr>
        <w:pStyle w:val="Questions"/>
      </w:pPr>
      <w:r>
        <w:t xml:space="preserve">1. EHT TNDIUE MKDONIG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DEANLNG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NSDOTLAC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LSEAW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RORNEHTN NEDAIRL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NEDAIRL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CRFNAE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NOTHR 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ENGLISH CLAEHNN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ILSE FO NMA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Kingdom</dc:title>
  <dcterms:created xsi:type="dcterms:W3CDTF">2021-10-11T19:38:08Z</dcterms:created>
  <dcterms:modified xsi:type="dcterms:W3CDTF">2021-10-11T19:38:08Z</dcterms:modified>
</cp:coreProperties>
</file>