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in Scotland is the furthest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body of water is between mainland Scotland and Orkney Isles?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national emblem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city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sea is to the north of Scotland?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national animal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city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Ireland is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is in the north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group of islands furthest west from mainland Scotland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islands are close to John O' Groats?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county in Scotland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island is the biggest in the Inner Hebrides?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city of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Kingdom</dc:title>
  <dcterms:created xsi:type="dcterms:W3CDTF">2021-11-18T03:32:25Z</dcterms:created>
  <dcterms:modified xsi:type="dcterms:W3CDTF">2021-11-18T03:32:25Z</dcterms:modified>
</cp:coreProperties>
</file>