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articles in the original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the Constitution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states needed to ratify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legal process to become a citizens of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additional change to the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Amendment deals with Freedom of the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branch of government is headed by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___________is also known as a Representative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branch of government hears cases regarding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Amendment made alcohol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high crime in Article III of the Constitution?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written plan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13th Amendment forbids?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_____________need to be 30 years old and an US citizen for 9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Introduction into the Constitution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years a Senator is appointed?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thing citizens of the U.S. should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branch of government has 100 members per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documents make up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have the ______ to a speedy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Proposal for a new law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meets at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can implement tax?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Constitution</dc:title>
  <dcterms:created xsi:type="dcterms:W3CDTF">2021-10-11T19:36:54Z</dcterms:created>
  <dcterms:modified xsi:type="dcterms:W3CDTF">2021-10-11T19:36:54Z</dcterms:modified>
</cp:coreProperties>
</file>