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United States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of government responsible for enforcing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of government responsible for interpreting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introduction to the Constitution is known as the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constitutional right to reject a decision made by the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___________________________ is Commander-in-Chief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_______________________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is added to a proposal or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government responsible for making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preliminary version of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10 Amendments of the Constitution are known as the Bill of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States Constitution</dc:title>
  <dcterms:created xsi:type="dcterms:W3CDTF">2021-10-11T19:37:22Z</dcterms:created>
  <dcterms:modified xsi:type="dcterms:W3CDTF">2021-10-11T19:37:22Z</dcterms:modified>
</cp:coreProperties>
</file>