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United States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of laws of a state or nation regulating ordinary private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native or naturalized member of a state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or right vested in one branch of a government to cancel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presentation of formal charges against a public official by the lower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persons sworn to render a verdict or true answer on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power to frame or alter a political constitution or fundamental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meeting of party leaders to select candidates, elect convention delegates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presentation of formal charges against a public official by the lower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government charged with the execution and enforcement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political direction and control exercised over the actions of the members, citizens, or inhabitants of communities, societies, and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of fundamental principles according to which a nation or state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charged with the interpretation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persons who work or conduct a campaign to influence members of a legislature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enumeration of the population, with details as to age, sex,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Government</dc:title>
  <dcterms:created xsi:type="dcterms:W3CDTF">2021-10-11T19:36:27Z</dcterms:created>
  <dcterms:modified xsi:type="dcterms:W3CDTF">2021-10-11T19:36:27Z</dcterms:modified>
</cp:coreProperties>
</file>