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arkansas    </w:t>
      </w:r>
      <w:r>
        <w:t xml:space="preserve">   louisiana    </w:t>
      </w:r>
      <w:r>
        <w:t xml:space="preserve">   iowa    </w:t>
      </w:r>
      <w:r>
        <w:t xml:space="preserve">   minnesota    </w:t>
      </w:r>
      <w:r>
        <w:t xml:space="preserve">   illinois    </w:t>
      </w:r>
      <w:r>
        <w:t xml:space="preserve">   wisconsin    </w:t>
      </w:r>
      <w:r>
        <w:t xml:space="preserve">   indiana    </w:t>
      </w:r>
      <w:r>
        <w:t xml:space="preserve">   michigan    </w:t>
      </w:r>
      <w:r>
        <w:t xml:space="preserve">   ohio    </w:t>
      </w:r>
      <w:r>
        <w:t xml:space="preserve">   north carolina    </w:t>
      </w:r>
      <w:r>
        <w:t xml:space="preserve">   kentucky    </w:t>
      </w:r>
      <w:r>
        <w:t xml:space="preserve">   south carolina    </w:t>
      </w:r>
      <w:r>
        <w:t xml:space="preserve">   Tennessee    </w:t>
      </w:r>
      <w:r>
        <w:t xml:space="preserve">   georgia    </w:t>
      </w:r>
      <w:r>
        <w:t xml:space="preserve">   West Virginia    </w:t>
      </w:r>
      <w:r>
        <w:t xml:space="preserve">   Mississippi    </w:t>
      </w:r>
      <w:r>
        <w:t xml:space="preserve">   Virginia    </w:t>
      </w:r>
      <w:r>
        <w:t xml:space="preserve">   Alabama    </w:t>
      </w:r>
      <w:r>
        <w:t xml:space="preserve">   Maryland    </w:t>
      </w:r>
      <w:r>
        <w:t xml:space="preserve">   Florida    </w:t>
      </w:r>
      <w:r>
        <w:t xml:space="preserve">   Delaware    </w:t>
      </w:r>
      <w:r>
        <w:t xml:space="preserve">   New hampshire    </w:t>
      </w:r>
      <w:r>
        <w:t xml:space="preserve">   Pennsylvania    </w:t>
      </w:r>
      <w:r>
        <w:t xml:space="preserve">   Vermont    </w:t>
      </w:r>
      <w:r>
        <w:t xml:space="preserve">   Connecticut    </w:t>
      </w:r>
      <w:r>
        <w:t xml:space="preserve">   New Jersey    </w:t>
      </w:r>
      <w:r>
        <w:t xml:space="preserve">   Rhode Island    </w:t>
      </w:r>
      <w:r>
        <w:t xml:space="preserve">   New York    </w:t>
      </w:r>
      <w:r>
        <w:t xml:space="preserve">   Maine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Word Search</dc:title>
  <dcterms:created xsi:type="dcterms:W3CDTF">2021-10-11T19:36:34Z</dcterms:created>
  <dcterms:modified xsi:type="dcterms:W3CDTF">2021-10-11T19:36:34Z</dcterms:modified>
</cp:coreProperties>
</file>