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United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state is know for its potatos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 is known for it's capital Tallahasee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capital of this state is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state is known for it's peaches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this state is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states capital is Montgomery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 is known for its capital Raleigh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this state is Olympia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city in this state is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state is known for its very tropical and warm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 is know for its capital Austin</w:t>
            </w:r>
          </w:p>
        </w:tc>
      </w:tr>
    </w:tbl>
    <w:p>
      <w:pPr>
        <w:pStyle w:val="WordBankMedium"/>
      </w:pPr>
      <w:r>
        <w:t xml:space="preserve">   Georgia    </w:t>
      </w:r>
      <w:r>
        <w:t xml:space="preserve">   Idaho    </w:t>
      </w:r>
      <w:r>
        <w:t xml:space="preserve">   California    </w:t>
      </w:r>
      <w:r>
        <w:t xml:space="preserve">   Texas    </w:t>
      </w:r>
      <w:r>
        <w:t xml:space="preserve">   Flordia    </w:t>
      </w:r>
      <w:r>
        <w:t xml:space="preserve">   North Carolina    </w:t>
      </w:r>
      <w:r>
        <w:t xml:space="preserve">   Washington    </w:t>
      </w:r>
      <w:r>
        <w:t xml:space="preserve">   Hawaii    </w:t>
      </w:r>
      <w:r>
        <w:t xml:space="preserve">   South Carolina    </w:t>
      </w:r>
      <w:r>
        <w:t xml:space="preserve">   Alabama    </w:t>
      </w:r>
      <w:r>
        <w:t xml:space="preserve">   Mississippi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 of America</dc:title>
  <dcterms:created xsi:type="dcterms:W3CDTF">2021-10-11T19:37:34Z</dcterms:created>
  <dcterms:modified xsi:type="dcterms:W3CDTF">2021-10-11T19:37:34Z</dcterms:modified>
</cp:coreProperties>
</file>