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countries were in the cold war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this happened, the Ku Klux Klan emerged.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russian for  "satellite 1"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of the president who attacked Iraq because he thought they had nuclear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WW3: Trump vs.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 X.  Muslim.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not a crook!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4th prez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our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President served 4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lured USA into WW3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nations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Bonus: 2017 is the 100th anniversary of what Russian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delivered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prez.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of America</dc:title>
  <dcterms:created xsi:type="dcterms:W3CDTF">2021-10-11T19:36:59Z</dcterms:created>
  <dcterms:modified xsi:type="dcterms:W3CDTF">2021-10-11T19:36:59Z</dcterms:modified>
</cp:coreProperties>
</file>