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United 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For an ideal gas, the pressure times the volume is equal to the number of moles times the constant R times the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per unit area exerted against a surface by the weight of the air above that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Material that can flow and have no definite shape of their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gas-like state of negatively charged electrons and positively charged 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a substance in a liquid state changing to a gaseous state due to an increase in temperature and/or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state of matter that has a fixed shape and a fixed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Force per unit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forces of attraction that like particles exert on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 a fixed amount of an ideal gas, the pressure times the volume, divided by the Kelvin temperature equals a constant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property of all forms of matter that causes matter to expand, becoming less dense, when heated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object immersed in a fluid has an upward force on it that is equal to the weight of the fluid displaced by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extent to which a fluid resists a tendency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States that as the velocity of a fluid increases, the pressure exerted by that fluid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change in pressure applied at any point on a confined fluid is transferred undiminished throughout the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of matter that has no fixed shape but has a fixed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increase in pressure with increasing depth creates an upward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change in phase of a gas upon the surface of a solid due to its loss of energy to that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 unit of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Attractive forces that act between particles of different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state of matter that has no fixed shape and no fixed volume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United States of Matter</dc:title>
  <dcterms:created xsi:type="dcterms:W3CDTF">2021-10-11T19:38:00Z</dcterms:created>
  <dcterms:modified xsi:type="dcterms:W3CDTF">2021-10-11T19:38:00Z</dcterms:modified>
</cp:coreProperties>
</file>