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Univation Army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Somona    </w:t>
      </w:r>
      <w:r>
        <w:t xml:space="preserve">   Emma Jansch    </w:t>
      </w:r>
      <w:r>
        <w:t xml:space="preserve">   Univation Army    </w:t>
      </w:r>
      <w:r>
        <w:t xml:space="preserve">   Chucceyeian Aliance    </w:t>
      </w:r>
      <w:r>
        <w:t xml:space="preserve">   Chucceye    </w:t>
      </w:r>
      <w:r>
        <w:t xml:space="preserve">   Chuck    </w:t>
      </w:r>
      <w:r>
        <w:t xml:space="preserve">   Skeleki    </w:t>
      </w:r>
      <w:r>
        <w:t xml:space="preserve">   Surlee    </w:t>
      </w:r>
      <w:r>
        <w:t xml:space="preserve">   Popostria    </w:t>
      </w:r>
      <w:r>
        <w:t xml:space="preserve">   Dimm    </w:t>
      </w:r>
      <w:r>
        <w:t xml:space="preserve">   Kasha    </w:t>
      </w:r>
      <w:r>
        <w:t xml:space="preserve">   Euche    </w:t>
      </w:r>
      <w:r>
        <w:t xml:space="preserve">   Monique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Univation Army </dc:title>
  <dcterms:created xsi:type="dcterms:W3CDTF">2021-10-11T19:37:48Z</dcterms:created>
  <dcterms:modified xsi:type="dcterms:W3CDTF">2021-10-11T19:37:48Z</dcterms:modified>
</cp:coreProperties>
</file>