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Conservation of Mass    </w:t>
      </w:r>
      <w:r>
        <w:t xml:space="preserve">   Conservation of Energy    </w:t>
      </w:r>
      <w:r>
        <w:t xml:space="preserve">   absolute magnitude    </w:t>
      </w:r>
      <w:r>
        <w:t xml:space="preserve">   apparent magnitude    </w:t>
      </w:r>
      <w:r>
        <w:t xml:space="preserve">   astronomical bodies    </w:t>
      </w:r>
      <w:r>
        <w:t xml:space="preserve">   astronomical units    </w:t>
      </w:r>
      <w:r>
        <w:t xml:space="preserve">   Electromagnetic spectrum    </w:t>
      </w:r>
      <w:r>
        <w:t xml:space="preserve">   force    </w:t>
      </w:r>
      <w:r>
        <w:t xml:space="preserve">   frequency    </w:t>
      </w:r>
      <w:r>
        <w:t xml:space="preserve">   gravitational pull    </w:t>
      </w:r>
      <w:r>
        <w:t xml:space="preserve">   gravity    </w:t>
      </w:r>
      <w:r>
        <w:t xml:space="preserve">   infrared    </w:t>
      </w:r>
      <w:r>
        <w:t xml:space="preserve">   light    </w:t>
      </w:r>
      <w:r>
        <w:t xml:space="preserve">   light years    </w:t>
      </w:r>
      <w:r>
        <w:t xml:space="preserve">   luminosity    </w:t>
      </w:r>
      <w:r>
        <w:t xml:space="preserve">   mass    </w:t>
      </w:r>
      <w:r>
        <w:t xml:space="preserve">   physical properties    </w:t>
      </w:r>
      <w:r>
        <w:t xml:space="preserve">   radiation    </w:t>
      </w:r>
      <w:r>
        <w:t xml:space="preserve">   relative distance    </w:t>
      </w:r>
      <w:r>
        <w:t xml:space="preserve">   relative size    </w:t>
      </w:r>
      <w:r>
        <w:t xml:space="preserve">   space    </w:t>
      </w:r>
      <w:r>
        <w:t xml:space="preserve">   sun    </w:t>
      </w:r>
      <w:r>
        <w:t xml:space="preserve">   sunspots    </w:t>
      </w:r>
      <w:r>
        <w:t xml:space="preserve">   temperature    </w:t>
      </w:r>
      <w:r>
        <w:t xml:space="preserve">   ultraviolet light    </w:t>
      </w:r>
      <w:r>
        <w:t xml:space="preserve">   universe    </w:t>
      </w:r>
      <w:r>
        <w:t xml:space="preserve">   visible light    </w:t>
      </w:r>
      <w:r>
        <w:t xml:space="preserve">   wavelength    </w:t>
      </w:r>
      <w:r>
        <w:t xml:space="preserve">   waves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Universe</dc:title>
  <dcterms:created xsi:type="dcterms:W3CDTF">2021-10-11T19:37:18Z</dcterms:created>
  <dcterms:modified xsi:type="dcterms:W3CDTF">2021-10-11T19:37:18Z</dcterms:modified>
</cp:coreProperties>
</file>