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creator God    </w:t>
      </w:r>
      <w:r>
        <w:t xml:space="preserve">   light    </w:t>
      </w:r>
      <w:r>
        <w:t xml:space="preserve">   thunder    </w:t>
      </w:r>
      <w:r>
        <w:t xml:space="preserve">   rain    </w:t>
      </w:r>
      <w:r>
        <w:t xml:space="preserve">   mountains    </w:t>
      </w:r>
      <w:r>
        <w:t xml:space="preserve">   rainbow    </w:t>
      </w:r>
      <w:r>
        <w:t xml:space="preserve">   sky    </w:t>
      </w:r>
      <w:r>
        <w:t xml:space="preserve">   sea    </w:t>
      </w:r>
      <w:r>
        <w:t xml:space="preserve">   creation    </w:t>
      </w:r>
      <w:r>
        <w:t xml:space="preserve">   heavens    </w:t>
      </w:r>
      <w:r>
        <w:t xml:space="preserve">   world    </w:t>
      </w:r>
      <w:r>
        <w:t xml:space="preserve">   Jupiter    </w:t>
      </w:r>
      <w:r>
        <w:t xml:space="preserve">   Venus    </w:t>
      </w:r>
      <w:r>
        <w:t xml:space="preserve">   Neptune    </w:t>
      </w:r>
      <w:r>
        <w:t xml:space="preserve">   Pluto    </w:t>
      </w:r>
      <w:r>
        <w:t xml:space="preserve">   Uranius    </w:t>
      </w:r>
      <w:r>
        <w:t xml:space="preserve">   Sun    </w:t>
      </w:r>
      <w:r>
        <w:t xml:space="preserve">   Saturn    </w:t>
      </w:r>
      <w:r>
        <w:t xml:space="preserve">   Earth    </w:t>
      </w:r>
      <w:r>
        <w:t xml:space="preserve">   Mercury    </w:t>
      </w:r>
      <w:r>
        <w:t xml:space="preserve">   pulsar    </w:t>
      </w:r>
      <w:r>
        <w:t xml:space="preserve">   neutron star    </w:t>
      </w:r>
      <w:r>
        <w:t xml:space="preserve">   meteorite    </w:t>
      </w:r>
      <w:r>
        <w:t xml:space="preserve">   sunspot    </w:t>
      </w:r>
      <w:r>
        <w:t xml:space="preserve">   solar system    </w:t>
      </w:r>
      <w:r>
        <w:t xml:space="preserve">   solar flare    </w:t>
      </w:r>
      <w:r>
        <w:t xml:space="preserve">   light year    </w:t>
      </w:r>
      <w:r>
        <w:t xml:space="preserve">   Halley's Comet    </w:t>
      </w:r>
      <w:r>
        <w:t xml:space="preserve">   constellation    </w:t>
      </w:r>
      <w:r>
        <w:t xml:space="preserve">   cloud    </w:t>
      </w:r>
      <w:r>
        <w:t xml:space="preserve">   black hole    </w:t>
      </w:r>
      <w:r>
        <w:t xml:space="preserve">   Milky Way    </w:t>
      </w:r>
      <w:r>
        <w:t xml:space="preserve">   astronomy    </w:t>
      </w:r>
      <w:r>
        <w:t xml:space="preserve">   universe    </w:t>
      </w:r>
      <w:r>
        <w:t xml:space="preserve">   asteroid    </w:t>
      </w:r>
      <w:r>
        <w:t xml:space="preserve">   NASA    </w:t>
      </w:r>
      <w:r>
        <w:t xml:space="preserve">   path    </w:t>
      </w:r>
      <w:r>
        <w:t xml:space="preserve">   quasar    </w:t>
      </w:r>
      <w:r>
        <w:t xml:space="preserve">   meteor    </w:t>
      </w:r>
      <w:r>
        <w:t xml:space="preserve">   orbit    </w:t>
      </w:r>
      <w:r>
        <w:t xml:space="preserve">   star    </w:t>
      </w:r>
      <w:r>
        <w:t xml:space="preserve">   nebula    </w:t>
      </w:r>
      <w:r>
        <w:t xml:space="preserve">   gravity    </w:t>
      </w:r>
      <w:r>
        <w:t xml:space="preserve">   eclipse    </w:t>
      </w:r>
      <w:r>
        <w:t xml:space="preserve">   comet    </w:t>
      </w:r>
      <w:r>
        <w:t xml:space="preserve">   supernova    </w:t>
      </w:r>
      <w:r>
        <w:t xml:space="preserve">   moon    </w:t>
      </w:r>
      <w:r>
        <w:t xml:space="preserve">   solar    </w:t>
      </w:r>
      <w:r>
        <w:t xml:space="preserve">   lunar    </w:t>
      </w:r>
      <w:r>
        <w:t xml:space="preserve">   galaxy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2021-10-11T19:37:23Z</dcterms:created>
  <dcterms:modified xsi:type="dcterms:W3CDTF">2021-10-11T19:37:23Z</dcterms:modified>
</cp:coreProperties>
</file>