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galaxy    </w:t>
      </w:r>
      <w:r>
        <w:t xml:space="preserve">   mountains    </w:t>
      </w:r>
      <w:r>
        <w:t xml:space="preserve">   earth    </w:t>
      </w:r>
      <w:r>
        <w:t xml:space="preserve">   brightest    </w:t>
      </w:r>
      <w:r>
        <w:t xml:space="preserve">   dwarf    </w:t>
      </w:r>
      <w:r>
        <w:t xml:space="preserve">   craters    </w:t>
      </w:r>
      <w:r>
        <w:t xml:space="preserve">   space    </w:t>
      </w:r>
      <w:r>
        <w:t xml:space="preserve">   moons    </w:t>
      </w:r>
      <w:r>
        <w:t xml:space="preserve">   revolve    </w:t>
      </w:r>
      <w:r>
        <w:t xml:space="preserve">   comets    </w:t>
      </w:r>
      <w:r>
        <w:t xml:space="preserve">   meteors    </w:t>
      </w:r>
      <w:r>
        <w:t xml:space="preserve">   asteroids    </w:t>
      </w:r>
      <w:r>
        <w:t xml:space="preserve">   planets    </w:t>
      </w:r>
      <w:r>
        <w:t xml:space="preserve">   solar    </w:t>
      </w:r>
      <w:r>
        <w:t xml:space="preserve">   universe    </w:t>
      </w:r>
      <w:r>
        <w:t xml:space="preserve">   galaxies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2021-10-11T19:37:25Z</dcterms:created>
  <dcterms:modified xsi:type="dcterms:W3CDTF">2021-10-11T19:37:25Z</dcterms:modified>
</cp:coreProperties>
</file>