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Telescope used to detect background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atoms that came together to form the first stars were pulled together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‘big bang’ theory, this was the only thing that existed before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given to stars moving towards the red end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Creator of the steady state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in which Earth and our solar system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universe is predicted to be approximately ________ billion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Edwin Hubble used to show that the universe was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suggests the universe has always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satellite used to study radiation from the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theory about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stars, gas and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2021-10-11T19:37:30Z</dcterms:created>
  <dcterms:modified xsi:type="dcterms:W3CDTF">2021-10-11T19:37:30Z</dcterms:modified>
</cp:coreProperties>
</file>