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Universe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largest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Satellite revolving around our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universe was formed by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day on this planet equals 59 Earth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Third planet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red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Planet closest to the sun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regular path of a celestial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colour of the sun's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Planet with many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brightest celestial body after the Sun &amp;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9,461 billion kms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celestial body rotating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revolves around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Big ball of ice and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of planets that revolve around our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Stars, planets, dust &amp;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cover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star closest to us</w:t>
            </w:r>
          </w:p>
        </w:tc>
      </w:tr>
    </w:tbl>
    <w:p>
      <w:pPr>
        <w:pStyle w:val="WordBankMedium"/>
      </w:pPr>
      <w:r>
        <w:t xml:space="preserve">   Big Bang    </w:t>
      </w:r>
      <w:r>
        <w:t xml:space="preserve">   Lightyear    </w:t>
      </w:r>
      <w:r>
        <w:t xml:space="preserve">   Galaxy    </w:t>
      </w:r>
      <w:r>
        <w:t xml:space="preserve">   Planet    </w:t>
      </w:r>
      <w:r>
        <w:t xml:space="preserve">   Satellite    </w:t>
      </w:r>
      <w:r>
        <w:t xml:space="preserve">   Comet    </w:t>
      </w:r>
      <w:r>
        <w:t xml:space="preserve">   Orbit    </w:t>
      </w:r>
      <w:r>
        <w:t xml:space="preserve">   Sun    </w:t>
      </w:r>
      <w:r>
        <w:t xml:space="preserve">   White    </w:t>
      </w:r>
      <w:r>
        <w:t xml:space="preserve">   Mercury    </w:t>
      </w:r>
      <w:r>
        <w:t xml:space="preserve">   Venus    </w:t>
      </w:r>
      <w:r>
        <w:t xml:space="preserve">   Moon    </w:t>
      </w:r>
      <w:r>
        <w:t xml:space="preserve">   Craters    </w:t>
      </w:r>
      <w:r>
        <w:t xml:space="preserve">   Mars    </w:t>
      </w:r>
      <w:r>
        <w:t xml:space="preserve">   Jupiter    </w:t>
      </w:r>
      <w:r>
        <w:t xml:space="preserve">   Eight    </w:t>
      </w:r>
      <w:r>
        <w:t xml:space="preserve">   Mercury    </w:t>
      </w:r>
      <w:r>
        <w:t xml:space="preserve">   Earth    </w:t>
      </w:r>
      <w:r>
        <w:t xml:space="preserve">   Saturn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Universe</dc:title>
  <dcterms:created xsi:type="dcterms:W3CDTF">2021-10-11T19:37:41Z</dcterms:created>
  <dcterms:modified xsi:type="dcterms:W3CDTF">2021-10-11T19:37:41Z</dcterms:modified>
</cp:coreProperties>
</file>