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method uses wavelengths.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produce its own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theory started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go through nuclear 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Realistic background interference found in real telescope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unknown force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Evidence of the big bang.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This method looks for the dimming of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determines if the planet has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law states that galaxies are retreating away from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small movement of a star when a planet orbits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star, dust, and gases.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2021-10-11T19:37:44Z</dcterms:created>
  <dcterms:modified xsi:type="dcterms:W3CDTF">2021-10-11T19:37:44Z</dcterms:modified>
</cp:coreProperties>
</file>