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earth was believed to...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Biggest planet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phase of the moon- 2 words, begins with 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planet known for it's impresssive rings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Company responsible for the civillian space program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word relating to the sun- begining with s, ending in 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collection of universes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can happen to both the moon and sun- begins &amp; ends with 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popular theory to do with the earth's creation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planets orbiting the sun- 2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Brightest star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ball of gas so hot it emits light- begins with 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relating to the moon- beginning with 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Third planet from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scientific word to describe a closely compact substance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Universe</dc:title>
  <dcterms:created xsi:type="dcterms:W3CDTF">2021-10-11T19:37:55Z</dcterms:created>
  <dcterms:modified xsi:type="dcterms:W3CDTF">2021-10-11T19:37:55Z</dcterms:modified>
</cp:coreProperties>
</file>