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apparent shift in the position of an object when viewed from different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hypothetical form of matter invisible to electromagnetic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region of the sky that contains a recognizable star pattern and that is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brightness of a star as seen from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of the frequencies or wavelengths of electromagnetic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stars and planets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current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all of Matter including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in the sky directly above an observer on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Universe</dc:title>
  <dcterms:created xsi:type="dcterms:W3CDTF">2021-10-11T19:36:32Z</dcterms:created>
  <dcterms:modified xsi:type="dcterms:W3CDTF">2021-10-11T19:36:32Z</dcterms:modified>
</cp:coreProperties>
</file>