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Universe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combination of gas, rock, and dust that orbits the sun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object has an orbit, depending on gravity in space. It circles a star.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The planet that human beings live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type of radiation determined by the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5th planet from the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A hole in space that hasn’t been discovered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object is made of hydrogen and helium, you can see this at night.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appearance in which stars are pulled by gravity with gas and dust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body of rock that floats up in space.  This object can cause severe damage if hit earth's surface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path (curved) where planets move around each other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 object that goes through phases and gives us night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only transportation invented to go to 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 A person who is instructed to go into space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object that has been intentionally put up in space for research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planet that has rings surrounding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Something that resembles the moon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force that attracts 2 objects together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word describes the universe seen as a whole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star in which the earth orbits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2nd planet from the sun</w:t>
            </w:r>
          </w:p>
        </w:tc>
      </w:tr>
    </w:tbl>
    <w:p>
      <w:pPr>
        <w:pStyle w:val="WordBankMedium"/>
      </w:pPr>
      <w:r>
        <w:t xml:space="preserve">   Jupiter     </w:t>
      </w:r>
      <w:r>
        <w:t xml:space="preserve">   Solar    </w:t>
      </w:r>
      <w:r>
        <w:t xml:space="preserve">   Gravity    </w:t>
      </w:r>
      <w:r>
        <w:t xml:space="preserve">   Earth    </w:t>
      </w:r>
      <w:r>
        <w:t xml:space="preserve">   Comet    </w:t>
      </w:r>
      <w:r>
        <w:t xml:space="preserve">   Saturn    </w:t>
      </w:r>
      <w:r>
        <w:t xml:space="preserve">   Planet    </w:t>
      </w:r>
      <w:r>
        <w:t xml:space="preserve">   Blackhole    </w:t>
      </w:r>
      <w:r>
        <w:t xml:space="preserve">   Astronauts    </w:t>
      </w:r>
      <w:r>
        <w:t xml:space="preserve">   Asteroids    </w:t>
      </w:r>
      <w:r>
        <w:t xml:space="preserve">   Galaxy    </w:t>
      </w:r>
      <w:r>
        <w:t xml:space="preserve">   Cosmos    </w:t>
      </w:r>
      <w:r>
        <w:t xml:space="preserve">   Lunar    </w:t>
      </w:r>
      <w:r>
        <w:t xml:space="preserve">   Venus    </w:t>
      </w:r>
      <w:r>
        <w:t xml:space="preserve">   Orbit    </w:t>
      </w:r>
      <w:r>
        <w:t xml:space="preserve">   Sun    </w:t>
      </w:r>
      <w:r>
        <w:t xml:space="preserve">   Moon    </w:t>
      </w:r>
      <w:r>
        <w:t xml:space="preserve">   Star    </w:t>
      </w:r>
      <w:r>
        <w:t xml:space="preserve">   Rockets    </w:t>
      </w:r>
      <w:r>
        <w:t xml:space="preserve">   Satellites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Universe</dc:title>
  <dcterms:created xsi:type="dcterms:W3CDTF">2021-10-11T19:38:09Z</dcterms:created>
  <dcterms:modified xsi:type="dcterms:W3CDTF">2021-10-11T19:38:09Z</dcterms:modified>
</cp:coreProperties>
</file>