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element found in the early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formed at the end of the red giant phase of an average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happening to the Universe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further away a galaxy is, the ............. it is moving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heaviest element that the Sun will make in its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process takes place in the middle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dying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effect can change the pitch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being made in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young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over from the formation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of dust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begins star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to light from distant galaxies.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to a red super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started it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be formed by a very large star at the end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Cosmic background microwaves began as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2021-10-11T19:36:43Z</dcterms:created>
  <dcterms:modified xsi:type="dcterms:W3CDTF">2021-10-11T19:36:43Z</dcterms:modified>
</cp:coreProperties>
</file>