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Gravity    </w:t>
      </w:r>
      <w:r>
        <w:t xml:space="preserve">   Earth    </w:t>
      </w:r>
      <w:r>
        <w:t xml:space="preserve">   Neptune    </w:t>
      </w:r>
      <w:r>
        <w:t xml:space="preserve">   Venus    </w:t>
      </w:r>
      <w:r>
        <w:t xml:space="preserve">   Mercury    </w:t>
      </w:r>
      <w:r>
        <w:t xml:space="preserve">   Mars    </w:t>
      </w:r>
      <w:r>
        <w:t xml:space="preserve">   Pluto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Moon    </w:t>
      </w:r>
      <w:r>
        <w:t xml:space="preserve">   Stars    </w:t>
      </w:r>
      <w:r>
        <w:t xml:space="preserve">   Sun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2021-10-11T19:36:48Z</dcterms:created>
  <dcterms:modified xsi:type="dcterms:W3CDTF">2021-10-11T19:36:48Z</dcterms:modified>
</cp:coreProperties>
</file>