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simultaneously    </w:t>
      </w:r>
      <w:r>
        <w:t xml:space="preserve">   optimistic    </w:t>
      </w:r>
      <w:r>
        <w:t xml:space="preserve">   encyclopedia    </w:t>
      </w:r>
      <w:r>
        <w:t xml:space="preserve">   calculator    </w:t>
      </w:r>
      <w:r>
        <w:t xml:space="preserve">   irritable    </w:t>
      </w:r>
      <w:r>
        <w:t xml:space="preserve">   cauliflower    </w:t>
      </w:r>
      <w:r>
        <w:t xml:space="preserve">   individual    </w:t>
      </w:r>
      <w:r>
        <w:t xml:space="preserve">   artificial    </w:t>
      </w:r>
      <w:r>
        <w:t xml:space="preserve">   satisfactory    </w:t>
      </w:r>
      <w:r>
        <w:t xml:space="preserve">   correspondent    </w:t>
      </w:r>
      <w:r>
        <w:t xml:space="preserve">   organization    </w:t>
      </w:r>
      <w:r>
        <w:t xml:space="preserve">   ridiculous    </w:t>
      </w:r>
      <w:r>
        <w:t xml:space="preserve">   sophisticated    </w:t>
      </w:r>
      <w:r>
        <w:t xml:space="preserve">   tarantula    </w:t>
      </w:r>
      <w:r>
        <w:t xml:space="preserve">   curiosity    </w:t>
      </w:r>
      <w:r>
        <w:t xml:space="preserve">   linear    </w:t>
      </w:r>
      <w:r>
        <w:t xml:space="preserve">   enthusiastic    </w:t>
      </w:r>
      <w:r>
        <w:t xml:space="preserve">   peony    </w:t>
      </w:r>
      <w:r>
        <w:t xml:space="preserve">   competitive    </w:t>
      </w:r>
      <w:r>
        <w:t xml:space="preserve">   possibility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2021-10-11T19:37:01Z</dcterms:created>
  <dcterms:modified xsi:type="dcterms:W3CDTF">2021-10-11T19:37:01Z</dcterms:modified>
</cp:coreProperties>
</file>