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orbits a planet or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Dust particles frozen in ice.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Stars and planets and other bodies which orbit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Everything that exists.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rock or dust that makes a streak of light in the night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stars and solar systems grouped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body that orbits a star.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in space which gives out light.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rocky body which orbits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 found in the centre of our solar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 Crossword</dc:title>
  <dcterms:created xsi:type="dcterms:W3CDTF">2021-10-11T19:38:12Z</dcterms:created>
  <dcterms:modified xsi:type="dcterms:W3CDTF">2021-10-11T19:38:12Z</dcterms:modified>
</cp:coreProperties>
</file>