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Universe 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Galactic    </w:t>
      </w:r>
      <w:r>
        <w:t xml:space="preserve">   Stars    </w:t>
      </w:r>
      <w:r>
        <w:t xml:space="preserve">   Nebula    </w:t>
      </w:r>
      <w:r>
        <w:t xml:space="preserve">   Pioneer    </w:t>
      </w:r>
      <w:r>
        <w:t xml:space="preserve">   Voyager    </w:t>
      </w:r>
      <w:r>
        <w:t xml:space="preserve">   Planets    </w:t>
      </w:r>
      <w:r>
        <w:t xml:space="preserve">   Moon    </w:t>
      </w:r>
      <w:r>
        <w:t xml:space="preserve">   Sun    </w:t>
      </w:r>
      <w:r>
        <w:t xml:space="preserve">   Eris    </w:t>
      </w:r>
      <w:r>
        <w:t xml:space="preserve">   Haumea    </w:t>
      </w:r>
      <w:r>
        <w:t xml:space="preserve">   Makemake    </w:t>
      </w:r>
      <w:r>
        <w:t xml:space="preserve">   Ceres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sagan    </w:t>
      </w:r>
      <w:r>
        <w:t xml:space="preserve">   Carl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 In Words</dc:title>
  <dcterms:created xsi:type="dcterms:W3CDTF">2021-10-11T19:37:46Z</dcterms:created>
  <dcterms:modified xsi:type="dcterms:W3CDTF">2021-10-11T19:37:46Z</dcterms:modified>
</cp:coreProperties>
</file>