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Andromeda    </w:t>
      </w:r>
      <w:r>
        <w:t xml:space="preserve">   Stars    </w:t>
      </w:r>
      <w:r>
        <w:t xml:space="preserve">   Copernican    </w:t>
      </w:r>
      <w:r>
        <w:t xml:space="preserve">   BlackHole    </w:t>
      </w:r>
      <w:r>
        <w:t xml:space="preserve">   Atmosphere    </w:t>
      </w:r>
      <w:r>
        <w:t xml:space="preserve">   Moon    </w:t>
      </w:r>
      <w:r>
        <w:t xml:space="preserve">   Galaxy    </w:t>
      </w:r>
      <w:r>
        <w:t xml:space="preserve">   SolarSystem    </w:t>
      </w:r>
      <w:r>
        <w:t xml:space="preserve">   Planets    </w:t>
      </w:r>
      <w:r>
        <w:t xml:space="preserve">   Supercluster    </w:t>
      </w:r>
      <w:r>
        <w:t xml:space="preserve">   Galilei    </w:t>
      </w:r>
      <w:r>
        <w:t xml:space="preserve">   Hubble    </w:t>
      </w:r>
      <w:r>
        <w:t xml:space="preserve">   BigBang    </w:t>
      </w:r>
      <w:r>
        <w:t xml:space="preserve">   Universe    </w:t>
      </w:r>
      <w:r>
        <w:t xml:space="preserve">   MilkyWay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2021-10-11T19:37:06Z</dcterms:created>
  <dcterms:modified xsi:type="dcterms:W3CDTF">2021-10-11T19:37:06Z</dcterms:modified>
</cp:coreProperties>
</file>