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element of atomic 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Ordinary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has gravity but does not emit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element of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element of atomic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Proposed in 1948 by bondi and gold and by hoyle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believed in many gods and myths which narrate that the world arose from  an infinite sea at the first rising of the sun.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Radiation that fills the universe and can be detected in energy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 scientific thought that there is the  narrative that gods sacrificed purusha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block of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supreme being  created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universe expanded from a tiny, dense and hot mass to its present size and much cooler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edwin hubble significant discovery as evidence in expanding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 scientific thought that tell the story  of a creator god mbomba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cluster of billions of stars and clusters of galaxies form superclusters.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anti-gravity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2021-10-11T19:37:08Z</dcterms:created>
  <dcterms:modified xsi:type="dcterms:W3CDTF">2021-10-11T19:37:08Z</dcterms:modified>
</cp:coreProperties>
</file>