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hot ball of glowing gases that release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explosions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light travels in a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Sun that is 15 million degrees Celsius.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spiral shaped collection of stars and other materials.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form the Sun  in the form of light and other waves.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that makes distant objects appear closer, larger,  and easier to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something under control.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pulls objects toward one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closest star to Earth.</w:t>
            </w:r>
          </w:p>
        </w:tc>
      </w:tr>
    </w:tbl>
    <w:p>
      <w:pPr>
        <w:pStyle w:val="WordBankSmall"/>
      </w:pPr>
      <w:r>
        <w:t xml:space="preserve">   Milky Way Galaxy    </w:t>
      </w:r>
      <w:r>
        <w:t xml:space="preserve">   star    </w:t>
      </w:r>
      <w:r>
        <w:t xml:space="preserve">   light-year    </w:t>
      </w:r>
      <w:r>
        <w:t xml:space="preserve">   Sun    </w:t>
      </w:r>
      <w:r>
        <w:t xml:space="preserve">   Telescope    </w:t>
      </w:r>
      <w:r>
        <w:t xml:space="preserve">   core    </w:t>
      </w:r>
      <w:r>
        <w:t xml:space="preserve">   solar flares    </w:t>
      </w:r>
      <w:r>
        <w:t xml:space="preserve">   Radiant energy    </w:t>
      </w:r>
      <w:r>
        <w:t xml:space="preserve">   Gravity    </w:t>
      </w:r>
      <w:r>
        <w:t xml:space="preserve">   overcome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2021-10-11T19:37:11Z</dcterms:created>
  <dcterms:modified xsi:type="dcterms:W3CDTF">2021-10-11T19:37:11Z</dcterms:modified>
</cp:coreProperties>
</file>