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Universe in your hand.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absence or cessation of life or existence.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concerned with improving living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matter with no definite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satellite of the earth, visible (chiefly at night) by reflected light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billion light years in diameter and contains a vast number of galaxies... all of space and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gas on earth, we breathe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molecule that carries the genetic instructions used in the growth, development, functioning and reproduction of all known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love gazing at them in night sky they're distant suns.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extraterrestrial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electromagnetic radiation or particles are deflected or diffused.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interrelation of electric currents or fields and magnetic fields.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of space having a gravitational field so intense that no matter or radiation can escape. A place where money or lost items apparently disappear without trace.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universal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emission of energy as electromagnetic waves or as moving subatomic particles, especially high-energy particles which cause ionization.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gives you strength.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has a powerful attraction.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physics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round which the earth orbits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 in your hand.</dc:title>
  <dcterms:created xsi:type="dcterms:W3CDTF">2021-10-11T19:36:36Z</dcterms:created>
  <dcterms:modified xsi:type="dcterms:W3CDTF">2021-10-11T19:36:36Z</dcterms:modified>
</cp:coreProperties>
</file>