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Universe vocabulary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the star at the center of the solar system.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natural satellite of our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means the whole universe including the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 There are nine  in our solar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consists of stars in the Plane of our Galaxy.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piece of rock or metal like substance from space that reaches the earth’s surface or the surface of other celestial body.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comprises of the sun and the nine other planets which orbit the sun.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small icy bodies orbiting the sun, usually on a highly elliptical path.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orbits a planet or star.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cluster or bunch of billions stars. There are about 100 billion  in the universe</w:t>
            </w:r>
          </w:p>
        </w:tc>
      </w:tr>
    </w:tbl>
    <w:p>
      <w:pPr>
        <w:pStyle w:val="WordBankSmall"/>
      </w:pPr>
      <w:r>
        <w:t xml:space="preserve">   space    </w:t>
      </w:r>
      <w:r>
        <w:t xml:space="preserve">   Milky Way    </w:t>
      </w:r>
      <w:r>
        <w:t xml:space="preserve">   Galaxy    </w:t>
      </w:r>
      <w:r>
        <w:t xml:space="preserve">   Solar system    </w:t>
      </w:r>
      <w:r>
        <w:t xml:space="preserve">   sun    </w:t>
      </w:r>
      <w:r>
        <w:t xml:space="preserve">   planets    </w:t>
      </w:r>
      <w:r>
        <w:t xml:space="preserve">   Meteors    </w:t>
      </w:r>
      <w:r>
        <w:t xml:space="preserve">   Comets    </w:t>
      </w:r>
      <w:r>
        <w:t xml:space="preserve">   Satellite    </w:t>
      </w:r>
      <w:r>
        <w:t xml:space="preserve">  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Universe vocabulary #1</dc:title>
  <dcterms:created xsi:type="dcterms:W3CDTF">2021-10-11T19:38:07Z</dcterms:created>
  <dcterms:modified xsi:type="dcterms:W3CDTF">2021-10-11T19:38:07Z</dcterms:modified>
</cp:coreProperties>
</file>