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Unknown sea </w:t>
      </w:r>
    </w:p>
    <w:p>
      <w:pPr>
        <w:pStyle w:val="Questions"/>
      </w:pPr>
      <w:r>
        <w:t xml:space="preserve">1. OLRYIATP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DRBAMEU ETGNIRAL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NAARMIA HNRCET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ORNTH AILTCTNA NEOCA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LAPOR SVRELEAR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MNHTEAE SAG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IHWSOLORPL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CGIAEMNT FDILE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LUEB EOSLH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HRNARUCIE EYLLA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IEDLSV ENTRALGI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Unknown sea </dc:title>
  <dcterms:created xsi:type="dcterms:W3CDTF">2021-10-11T19:37:28Z</dcterms:created>
  <dcterms:modified xsi:type="dcterms:W3CDTF">2021-10-11T19:37:28Z</dcterms:modified>
</cp:coreProperties>
</file>