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Unlikely Friends!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Effieltower    </w:t>
      </w:r>
      <w:r>
        <w:t xml:space="preserve">   Mouse    </w:t>
      </w:r>
      <w:r>
        <w:t xml:space="preserve">   Feet    </w:t>
      </w:r>
      <w:r>
        <w:t xml:space="preserve">   Courtyard    </w:t>
      </w:r>
      <w:r>
        <w:t xml:space="preserve">   Gardienne    </w:t>
      </w:r>
      <w:r>
        <w:t xml:space="preserve">   Flaueur    </w:t>
      </w:r>
      <w:r>
        <w:t xml:space="preserve">   Cheese    </w:t>
      </w:r>
      <w:r>
        <w:t xml:space="preserve">   Dog    </w:t>
      </w:r>
      <w:r>
        <w:t xml:space="preserve">   Cat    </w:t>
      </w:r>
      <w:r>
        <w:t xml:space="preserve">   Broom    </w:t>
      </w:r>
      <w:r>
        <w:t xml:space="preserve">   France    </w:t>
      </w:r>
      <w:r>
        <w:t xml:space="preserve">   Paris    </w:t>
      </w:r>
      <w:r>
        <w:t xml:space="preserve">   Coughfee    </w:t>
      </w:r>
      <w:r>
        <w:t xml:space="preserve">   Bow    </w:t>
      </w:r>
      <w:r>
        <w:t xml:space="preserve">   Flea    </w:t>
      </w:r>
      <w:r>
        <w:t xml:space="preserve">   Diva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Unlikely Friends!</dc:title>
  <dcterms:created xsi:type="dcterms:W3CDTF">2021-10-11T19:36:46Z</dcterms:created>
  <dcterms:modified xsi:type="dcterms:W3CDTF">2021-10-11T19:36:46Z</dcterms:modified>
</cp:coreProperties>
</file>