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Unlikely Hero of Room 13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Uninterested or casual; Superman leaned casually as Adam walked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very careful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Carefule and hard-working; Chuck was 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friendly and social; She was very kind and she enjoyed mingle amongst 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scowl or disapprove; Adam scowled whenever he heard chuck remind them about homework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not worthy of the approval of his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praised; Everyone congratulated Adam very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together; Robyn didn't mind sharing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dry or shriveled; His parched throat needed water as soon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bounced back in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Unlikely Hero of Room 13 B</dc:title>
  <dcterms:created xsi:type="dcterms:W3CDTF">2021-10-11T19:36:38Z</dcterms:created>
  <dcterms:modified xsi:type="dcterms:W3CDTF">2021-10-11T19:36:38Z</dcterms:modified>
</cp:coreProperties>
</file>