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Unmerciful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peter    </w:t>
      </w:r>
      <w:r>
        <w:t xml:space="preserve">   outraged    </w:t>
      </w:r>
      <w:r>
        <w:t xml:space="preserve">   heart    </w:t>
      </w:r>
      <w:r>
        <w:t xml:space="preserve">   wicked    </w:t>
      </w:r>
      <w:r>
        <w:t xml:space="preserve">   servant    </w:t>
      </w:r>
      <w:r>
        <w:t xml:space="preserve">   pity    </w:t>
      </w:r>
      <w:r>
        <w:t xml:space="preserve">   king    </w:t>
      </w:r>
      <w:r>
        <w:t xml:space="preserve">   prison    </w:t>
      </w:r>
      <w:r>
        <w:t xml:space="preserve">   patient    </w:t>
      </w:r>
      <w:r>
        <w:t xml:space="preserve">   debt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Unmerciful Servant</dc:title>
  <dcterms:created xsi:type="dcterms:W3CDTF">2021-10-11T19:37:57Z</dcterms:created>
  <dcterms:modified xsi:type="dcterms:W3CDTF">2021-10-11T19:37:57Z</dcterms:modified>
</cp:coreProperties>
</file>