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Unmerciful Servant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heavenly father    </w:t>
      </w:r>
      <w:r>
        <w:t xml:space="preserve">   love    </w:t>
      </w:r>
      <w:r>
        <w:t xml:space="preserve">   forgiveness    </w:t>
      </w:r>
      <w:r>
        <w:t xml:space="preserve">   king    </w:t>
      </w:r>
      <w:r>
        <w:t xml:space="preserve">   prophet    </w:t>
      </w:r>
      <w:r>
        <w:t xml:space="preserve">   follow     </w:t>
      </w:r>
      <w:r>
        <w:t xml:space="preserve">   jesus    </w:t>
      </w:r>
      <w:r>
        <w:t xml:space="preserve">   repentance    </w:t>
      </w:r>
      <w:r>
        <w:t xml:space="preserve">   trespasses    </w:t>
      </w:r>
      <w:r>
        <w:t xml:space="preserve">   servant    </w:t>
      </w:r>
      <w:r>
        <w:t xml:space="preserve">   unmerciful    </w:t>
      </w:r>
      <w:r>
        <w:t xml:space="preserve">   forgive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Unmerciful Servant</dc:title>
  <dcterms:created xsi:type="dcterms:W3CDTF">2021-10-11T19:36:21Z</dcterms:created>
  <dcterms:modified xsi:type="dcterms:W3CDTF">2021-10-11T19:36:21Z</dcterms:modified>
</cp:coreProperties>
</file>