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Unquiet Past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Jackson used to open the locked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mental illness that Jackson thinks Tess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was discussing this in the Royal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"grade" that Jackson is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not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Mrs.Atzema teaches 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a person who is not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address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Tess thought Jackson was at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Unquiet Past Crossword</dc:title>
  <dcterms:created xsi:type="dcterms:W3CDTF">2021-10-11T19:36:56Z</dcterms:created>
  <dcterms:modified xsi:type="dcterms:W3CDTF">2021-10-11T19:36:56Z</dcterms:modified>
</cp:coreProperties>
</file>