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Unquiet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Clue    </w:t>
      </w:r>
      <w:r>
        <w:t xml:space="preserve">   Dangerous    </w:t>
      </w:r>
      <w:r>
        <w:t xml:space="preserve">   Death    </w:t>
      </w:r>
      <w:r>
        <w:t xml:space="preserve">   Family    </w:t>
      </w:r>
      <w:r>
        <w:t xml:space="preserve">   Fear    </w:t>
      </w:r>
      <w:r>
        <w:t xml:space="preserve">   Jackson    </w:t>
      </w:r>
      <w:r>
        <w:t xml:space="preserve">   Liar    </w:t>
      </w:r>
      <w:r>
        <w:t xml:space="preserve">   Mystery    </w:t>
      </w:r>
      <w:r>
        <w:t xml:space="preserve">   Necessitous    </w:t>
      </w:r>
      <w:r>
        <w:t xml:space="preserve">   Orphan    </w:t>
      </w:r>
      <w:r>
        <w:t xml:space="preserve">   Parent    </w:t>
      </w:r>
      <w:r>
        <w:t xml:space="preserve">   Past    </w:t>
      </w:r>
      <w:r>
        <w:t xml:space="preserve">   Patient    </w:t>
      </w:r>
      <w:r>
        <w:t xml:space="preserve">   Retrocognition    </w:t>
      </w:r>
      <w:r>
        <w:t xml:space="preserve">   Suicide    </w:t>
      </w:r>
      <w:r>
        <w:t xml:space="preserve">   Tess    </w:t>
      </w:r>
      <w:r>
        <w:t xml:space="preserve">   Visions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Unquiet Past</dc:title>
  <dcterms:created xsi:type="dcterms:W3CDTF">2021-10-11T19:37:03Z</dcterms:created>
  <dcterms:modified xsi:type="dcterms:W3CDTF">2021-10-11T19:37:03Z</dcterms:modified>
</cp:coreProperties>
</file>