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Unsinkable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CAPTAIN    </w:t>
      </w:r>
      <w:r>
        <w:t xml:space="preserve">   LIFEBOATS    </w:t>
      </w:r>
      <w:r>
        <w:t xml:space="preserve">   CARPATHIA    </w:t>
      </w:r>
      <w:r>
        <w:t xml:space="preserve">   SPLIT    </w:t>
      </w:r>
      <w:r>
        <w:t xml:space="preserve">   APRIL    </w:t>
      </w:r>
      <w:r>
        <w:t xml:space="preserve">   STERN    </w:t>
      </w:r>
      <w:r>
        <w:t xml:space="preserve">   BOW    </w:t>
      </w:r>
      <w:r>
        <w:t xml:space="preserve">   LUXURY    </w:t>
      </w:r>
      <w:r>
        <w:t xml:space="preserve">   HUGE    </w:t>
      </w:r>
      <w:r>
        <w:t xml:space="preserve">   ATLANTICOCEAN    </w:t>
      </w:r>
      <w:r>
        <w:t xml:space="preserve">   DESTROYED    </w:t>
      </w:r>
      <w:r>
        <w:t xml:space="preserve">   PASSENGERS    </w:t>
      </w:r>
      <w:r>
        <w:t xml:space="preserve">   CREW    </w:t>
      </w:r>
      <w:r>
        <w:t xml:space="preserve">   WONDEROFTHEWORLD    </w:t>
      </w:r>
      <w:r>
        <w:t xml:space="preserve">   ICEBURG    </w:t>
      </w:r>
      <w:r>
        <w:t xml:space="preserve">   UNSINKABLE    </w:t>
      </w:r>
      <w:r>
        <w:t xml:space="preserve">   TITANIC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Unsinkable</dc:title>
  <dcterms:created xsi:type="dcterms:W3CDTF">2021-10-11T19:36:25Z</dcterms:created>
  <dcterms:modified xsi:type="dcterms:W3CDTF">2021-10-11T19:36:25Z</dcterms:modified>
</cp:coreProperties>
</file>