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Unteachables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Kermit likes to do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“Elaine rhymes with 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 for SCS-8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up the puffy tails?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Kermit hates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Aldo thinks Mr. Kermit is like this fictional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class dump the vuvuzela?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schedule did Kiana accidentally get on the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Kiana calls her stepmother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student who sleeps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Mr. Kermit’s cars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“scariest girl in 8th grade”?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person does not like coconuts but likes to draw?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Kiana came from what state?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14 year old that has their driver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Kermit does not like this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students say this when Mr.Kermit walks in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car does Mr. Kermit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calls Me. Kermit’s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owns a big car dealership?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football player in SCS-8?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room is SCS-8?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has a 1/2 brother who is also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going to watch a Battlestar Galacticamarathon the week they are suspended from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place did the SCS-8 class get at the science fair?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Unteachables</dc:title>
  <dcterms:created xsi:type="dcterms:W3CDTF">2021-10-11T19:37:50Z</dcterms:created>
  <dcterms:modified xsi:type="dcterms:W3CDTF">2021-10-11T19:37:50Z</dcterms:modified>
</cp:coreProperties>
</file>