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Untold Stories Tour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FEMINIST    </w:t>
      </w:r>
      <w:r>
        <w:t xml:space="preserve">   SOCIETY    </w:t>
      </w:r>
      <w:r>
        <w:t xml:space="preserve">   CLIVE    </w:t>
      </w:r>
      <w:r>
        <w:t xml:space="preserve">   ROBINSON    </w:t>
      </w:r>
      <w:r>
        <w:t xml:space="preserve">   REMEMBER    </w:t>
      </w:r>
      <w:r>
        <w:t xml:space="preserve">   ACTIVIST    </w:t>
      </w:r>
      <w:r>
        <w:t xml:space="preserve">   STORIES    </w:t>
      </w:r>
      <w:r>
        <w:t xml:space="preserve">   CELEBRATE    </w:t>
      </w:r>
      <w:r>
        <w:t xml:space="preserve">   GENDER ROLES    </w:t>
      </w:r>
      <w:r>
        <w:t xml:space="preserve">   INTERNATIONAL    </w:t>
      </w:r>
      <w:r>
        <w:t xml:space="preserve">   CUSSANS    </w:t>
      </w:r>
      <w:r>
        <w:t xml:space="preserve">   MUSEUM    </w:t>
      </w:r>
      <w:r>
        <w:t xml:space="preserve">   GALLERY    </w:t>
      </w:r>
      <w:r>
        <w:t xml:space="preserve">   UNKNOWN LADY    </w:t>
      </w:r>
      <w:r>
        <w:t xml:space="preserve">   NARRATIVE    </w:t>
      </w:r>
      <w:r>
        <w:t xml:space="preserve">   PULTENEY    </w:t>
      </w:r>
      <w:r>
        <w:t xml:space="preserve">   HOLBURNE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Untold Stories Tour</dc:title>
  <dcterms:created xsi:type="dcterms:W3CDTF">2021-10-11T19:38:01Z</dcterms:created>
  <dcterms:modified xsi:type="dcterms:W3CDTF">2021-10-11T19:38:01Z</dcterms:modified>
</cp:coreProperties>
</file>