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Unwanteds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killing of people of an organization who do not fit in or who disobey.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Supernatural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wanted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unwanted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place where people battle/fight?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something is certain to happen or unavoidable?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man who started Artime?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Continuing to live mean after you got in difficult circumstances?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teacher Mr. Today created to cover a area of instruction?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high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removing something for eternity?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person who boasted that he was going to be wanted even though he became unwanted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place called to learn from people who are called educators or teachers?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that should be unknown and unheard to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Alex learn with first in Artime?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Unwanteds</dc:title>
  <dcterms:created xsi:type="dcterms:W3CDTF">2021-10-11T19:37:38Z</dcterms:created>
  <dcterms:modified xsi:type="dcterms:W3CDTF">2021-10-11T19:37:38Z</dcterms:modified>
</cp:coreProperties>
</file>