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Unwanteds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MrToday    </w:t>
      </w:r>
      <w:r>
        <w:t xml:space="preserve">   Simber    </w:t>
      </w:r>
      <w:r>
        <w:t xml:space="preserve">   Tater Tot    </w:t>
      </w:r>
      <w:r>
        <w:t xml:space="preserve">   Kylee    </w:t>
      </w:r>
      <w:r>
        <w:t xml:space="preserve">   Lani    </w:t>
      </w:r>
      <w:r>
        <w:t xml:space="preserve">   Sky    </w:t>
      </w:r>
      <w:r>
        <w:t xml:space="preserve">   Quill    </w:t>
      </w:r>
      <w:r>
        <w:t xml:space="preserve">   Artime    </w:t>
      </w:r>
      <w:r>
        <w:t xml:space="preserve">   Conner    </w:t>
      </w:r>
      <w:r>
        <w:t xml:space="preserve">   Alex    </w:t>
      </w:r>
      <w:r>
        <w:t xml:space="preserve">   Samheed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Unwanteds</dc:title>
  <dcterms:created xsi:type="dcterms:W3CDTF">2021-10-11T19:36:34Z</dcterms:created>
  <dcterms:modified xsi:type="dcterms:W3CDTF">2021-10-11T19:36:34Z</dcterms:modified>
</cp:coreProperties>
</file>