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Unwanteds World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WILL BLAIR    </w:t>
      </w:r>
      <w:r>
        <w:t xml:space="preserve">   WANTEDS    </w:t>
      </w:r>
      <w:r>
        <w:t xml:space="preserve">   UNWANTEDS    </w:t>
      </w:r>
      <w:r>
        <w:t xml:space="preserve">   SIMBER    </w:t>
      </w:r>
      <w:r>
        <w:t xml:space="preserve">   SEAN    </w:t>
      </w:r>
      <w:r>
        <w:t xml:space="preserve">   SCATTER CLIPS    </w:t>
      </w:r>
      <w:r>
        <w:t xml:space="preserve">   QUILL    </w:t>
      </w:r>
      <w:r>
        <w:t xml:space="preserve">   OCTAVIA    </w:t>
      </w:r>
      <w:r>
        <w:t xml:space="preserve">   NECESSARIES    </w:t>
      </w:r>
      <w:r>
        <w:t xml:space="preserve">   MR.TODAY    </w:t>
      </w:r>
      <w:r>
        <w:t xml:space="preserve">   MEGHAN    </w:t>
      </w:r>
      <w:r>
        <w:t xml:space="preserve">   LANI    </w:t>
      </w:r>
      <w:r>
        <w:t xml:space="preserve">   JUSTINE    </w:t>
      </w:r>
      <w:r>
        <w:t xml:space="preserve">   GUNNER    </w:t>
      </w:r>
      <w:r>
        <w:t xml:space="preserve">   GOVERNORS    </w:t>
      </w:r>
      <w:r>
        <w:t xml:space="preserve">   FLORENCE    </w:t>
      </w:r>
      <w:r>
        <w:t xml:space="preserve">   CLAIR    </w:t>
      </w:r>
      <w:r>
        <w:t xml:space="preserve">   ARTIME    </w:t>
      </w:r>
      <w:r>
        <w:t xml:space="preserve">   AARON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Unwanteds World Search</dc:title>
  <dcterms:created xsi:type="dcterms:W3CDTF">2021-10-11T19:37:17Z</dcterms:created>
  <dcterms:modified xsi:type="dcterms:W3CDTF">2021-10-11T19:37:17Z</dcterms:modified>
</cp:coreProperties>
</file>