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Unwanteds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smell or taste of musk.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someone to become perplexed and confused.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narrow strap attached at one end to a horse's bit, typically used in pairs to check a horse while riding or driving.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pleasant sweet smell.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or move unsteadily, as if about to fall.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mass or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permissive, merciful, or tolerant.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intense pleasure or joy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painful or horrific experience.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turtle, typically a herbivorous one that lives on land.</w:t>
            </w:r>
          </w:p>
        </w:tc>
      </w:tr>
    </w:tbl>
    <w:p>
      <w:pPr>
        <w:pStyle w:val="WordBankSmall"/>
      </w:pPr>
      <w:r>
        <w:t xml:space="preserve">   Musky    </w:t>
      </w:r>
      <w:r>
        <w:t xml:space="preserve">   Fragrance    </w:t>
      </w:r>
      <w:r>
        <w:t xml:space="preserve">   Tortoise     </w:t>
      </w:r>
      <w:r>
        <w:t xml:space="preserve">   Bulk    </w:t>
      </w:r>
      <w:r>
        <w:t xml:space="preserve">   Rein     </w:t>
      </w:r>
      <w:r>
        <w:t xml:space="preserve">   Ordeal    </w:t>
      </w:r>
      <w:r>
        <w:t xml:space="preserve">   Bewildered    </w:t>
      </w:r>
      <w:r>
        <w:t xml:space="preserve">   Staggering     </w:t>
      </w:r>
      <w:r>
        <w:t xml:space="preserve">   Lenient    </w:t>
      </w:r>
      <w:r>
        <w:t xml:space="preserve">   Enrapture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Unwanteds</dc:title>
  <dcterms:created xsi:type="dcterms:W3CDTF">2021-10-11T19:37:27Z</dcterms:created>
  <dcterms:modified xsi:type="dcterms:W3CDTF">2021-10-11T19:37:27Z</dcterms:modified>
</cp:coreProperties>
</file>