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Uploaded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or 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puppet show worked by strings attached to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bestowing of a blessing, especially at a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Short, thick club carried by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believing in religious heresy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imported or exported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examination of 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rail consisting of one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structure made in object to help in ratio to take off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examine or inspect closely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or calculated through theory rather than experience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scale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Consequence of an action 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instance of forceful shaking and rapid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on an item of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weak or 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freshly generated, reactive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prevent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virus caused by single stranded RNA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Uploaded vocabulary</dc:title>
  <dcterms:created xsi:type="dcterms:W3CDTF">2021-10-11T19:37:03Z</dcterms:created>
  <dcterms:modified xsi:type="dcterms:W3CDTF">2021-10-11T19:37:03Z</dcterms:modified>
</cp:coreProperties>
</file>