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Upper Extremity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lateral bump on the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 projection of bone on the scapula.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Distally the humerus articulates with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the radius articulates with the ________ of the humerus.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medial bump on the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lateral projection of bone at the distal end of the radius.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 depression that articulates with the head of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Roughened area of the diaphysis which serves as a point of muscle attachment is called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Projects anteriorly from the scapula.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scapula articulates with the ______ at the acromion.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head of the humerus lies a slight constriction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 the distal end of the humerus and articulates with the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distal articulation of the radius?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humerus articulate with proximally?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bone of the 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Upper Extremity</dc:title>
  <dcterms:created xsi:type="dcterms:W3CDTF">2021-10-11T19:37:57Z</dcterms:created>
  <dcterms:modified xsi:type="dcterms:W3CDTF">2021-10-11T19:37:57Z</dcterms:modified>
</cp:coreProperties>
</file>