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Upper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so love that He gave His one and only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call the meal Jesus had with His disciples the night before He died the Last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twelve that followed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loaves of bread did Jesus use to feed the 5000?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brothers were called The Sons of Thunder in the New Testament.  One was James.  What was his brother's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city did the disciples meet in the Upper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walked on water at the Sea of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more than the number of disciples that followed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with your eyes when you see letters put together into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 "I am the Way, the Truth and the ________"</w:t>
            </w:r>
          </w:p>
        </w:tc>
      </w:tr>
    </w:tbl>
    <w:p>
      <w:pPr>
        <w:pStyle w:val="WordBankSmall"/>
      </w:pPr>
      <w:r>
        <w:t xml:space="preserve">   John    </w:t>
      </w:r>
      <w:r>
        <w:t xml:space="preserve">   Read    </w:t>
      </w:r>
      <w:r>
        <w:t xml:space="preserve">   Thirteen    </w:t>
      </w:r>
      <w:r>
        <w:t xml:space="preserve">   Five    </w:t>
      </w:r>
      <w:r>
        <w:t xml:space="preserve">   World    </w:t>
      </w:r>
      <w:r>
        <w:t xml:space="preserve">   Jerusalem    </w:t>
      </w:r>
      <w:r>
        <w:t xml:space="preserve">   Life    </w:t>
      </w:r>
      <w:r>
        <w:t xml:space="preserve">   Galilee    </w:t>
      </w:r>
      <w:r>
        <w:t xml:space="preserve">   Supper    </w:t>
      </w:r>
      <w:r>
        <w:t xml:space="preserve">   Jesus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Upper Room</dc:title>
  <dcterms:created xsi:type="dcterms:W3CDTF">2021-10-11T19:38:08Z</dcterms:created>
  <dcterms:modified xsi:type="dcterms:W3CDTF">2021-10-11T19:38:08Z</dcterms:modified>
</cp:coreProperties>
</file>